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5EEB" w14:textId="26803D46" w:rsidR="00334132" w:rsidRPr="00FF63C6" w:rsidRDefault="00FF63C6">
      <w:pPr>
        <w:pStyle w:val="berschrift1"/>
        <w:rPr>
          <w:rFonts w:ascii="Graphik Regular" w:hAnsi="Graphik Regular"/>
          <w:lang w:val="de-DE"/>
        </w:rPr>
      </w:pPr>
      <w:r>
        <w:rPr>
          <w:rFonts w:ascii="Graphik Regular" w:hAnsi="Graphik Regular"/>
          <w:noProof/>
          <w:lang w:val="de-DE"/>
        </w:rPr>
        <w:drawing>
          <wp:anchor distT="0" distB="0" distL="114300" distR="114300" simplePos="0" relativeHeight="251657216" behindDoc="0" locked="0" layoutInCell="1" allowOverlap="1" wp14:anchorId="5D36A490" wp14:editId="45A2966E">
            <wp:simplePos x="0" y="0"/>
            <wp:positionH relativeFrom="column">
              <wp:posOffset>4382928</wp:posOffset>
            </wp:positionH>
            <wp:positionV relativeFrom="paragraph">
              <wp:posOffset>-643096</wp:posOffset>
            </wp:positionV>
            <wp:extent cx="1585618" cy="1250156"/>
            <wp:effectExtent l="0" t="0" r="0" b="0"/>
            <wp:wrapNone/>
            <wp:docPr id="1914902781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02781" name="Grafik 1" descr="Ein Bild, das Schwarz, Dunkelhei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5618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3C6">
        <w:rPr>
          <w:rFonts w:ascii="Graphik Regular" w:hAnsi="Graphik Regular"/>
          <w:lang w:val="de-DE"/>
        </w:rPr>
        <w:t>Anmeldeformular für den Regie Workshop</w:t>
      </w:r>
    </w:p>
    <w:p w14:paraId="6CD96DA6" w14:textId="079DABEC" w:rsidR="007A01CC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br/>
        <w:t>Kostenfreier Regie Workshop</w:t>
      </w:r>
      <w:r w:rsidR="007A01CC">
        <w:rPr>
          <w:rFonts w:ascii="Graphik Regular" w:hAnsi="Graphik Regular"/>
          <w:lang w:val="de-DE"/>
        </w:rPr>
        <w:t xml:space="preserve"> </w:t>
      </w:r>
      <w:r w:rsidRPr="00FF63C6">
        <w:rPr>
          <w:rFonts w:ascii="Graphik Regular" w:hAnsi="Graphik Regular"/>
          <w:lang w:val="de-DE"/>
        </w:rPr>
        <w:br/>
      </w:r>
    </w:p>
    <w:p w14:paraId="757EB3D0" w14:textId="77777777" w:rsidR="007A01CC" w:rsidRDefault="007A01CC" w:rsidP="007A01CC">
      <w:pPr>
        <w:spacing w:after="0" w:line="240" w:lineRule="auto"/>
        <w:rPr>
          <w:rFonts w:ascii="Graphik Regular" w:hAnsi="Graphik Regular"/>
          <w:lang w:val="de-DE"/>
        </w:rPr>
      </w:pPr>
      <w:r>
        <w:rPr>
          <w:rFonts w:ascii="Graphik Regular" w:hAnsi="Graphik Regular"/>
          <w:lang w:val="de-DE"/>
        </w:rPr>
        <w:t>Ich möchte teilnehmen am kostenfreien Regieworkshop am</w:t>
      </w:r>
    </w:p>
    <w:p w14:paraId="6A2FD88C" w14:textId="528B804B" w:rsidR="007A01CC" w:rsidRDefault="007A01CC" w:rsidP="00332949">
      <w:pPr>
        <w:spacing w:after="0" w:line="240" w:lineRule="auto"/>
        <w:rPr>
          <w:rFonts w:ascii="Graphik Regular" w:hAnsi="Graphik Regular"/>
          <w:lang w:val="de-DE"/>
        </w:rPr>
      </w:pPr>
      <w:r>
        <w:rPr>
          <w:rFonts w:ascii="Graphik Regular" w:hAnsi="Graphik Regular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Graphik Regular" w:hAnsi="Graphik Regular"/>
          <w:lang w:val="de-DE"/>
        </w:rPr>
        <w:instrText xml:space="preserve"> FORMCHECKBOX </w:instrText>
      </w:r>
      <w:r>
        <w:rPr>
          <w:rFonts w:ascii="Graphik Regular" w:hAnsi="Graphik Regular"/>
          <w:lang w:val="de-DE"/>
        </w:rPr>
      </w:r>
      <w:r>
        <w:rPr>
          <w:rFonts w:ascii="Graphik Regular" w:hAnsi="Graphik Regular"/>
          <w:lang w:val="de-DE"/>
        </w:rPr>
        <w:fldChar w:fldCharType="separate"/>
      </w:r>
      <w:r>
        <w:rPr>
          <w:rFonts w:ascii="Graphik Regular" w:hAnsi="Graphik Regular"/>
          <w:lang w:val="de-DE"/>
        </w:rPr>
        <w:fldChar w:fldCharType="end"/>
      </w:r>
      <w:bookmarkEnd w:id="0"/>
      <w:r>
        <w:rPr>
          <w:rFonts w:ascii="Graphik Regular" w:hAnsi="Graphik Regular"/>
          <w:lang w:val="de-DE"/>
        </w:rPr>
        <w:t xml:space="preserve"> </w:t>
      </w:r>
      <w:r w:rsidR="00CA5DD9">
        <w:rPr>
          <w:rFonts w:ascii="Graphik Regular" w:hAnsi="Graphik Regular"/>
          <w:lang w:val="de-DE"/>
        </w:rPr>
        <w:t>01.03</w:t>
      </w:r>
      <w:r w:rsidR="00332949">
        <w:rPr>
          <w:rFonts w:ascii="Graphik Regular" w:hAnsi="Graphik Regular"/>
          <w:lang w:val="de-DE"/>
        </w:rPr>
        <w:t>.2025</w:t>
      </w:r>
      <w:r>
        <w:rPr>
          <w:rFonts w:ascii="Graphik Regular" w:hAnsi="Graphik Regular"/>
          <w:lang w:val="de-DE"/>
        </w:rPr>
        <w:t xml:space="preserve"> </w:t>
      </w:r>
    </w:p>
    <w:p w14:paraId="5A0E515D" w14:textId="7BA5FBAB" w:rsidR="007A01CC" w:rsidRDefault="00000000" w:rsidP="007A01CC">
      <w:pPr>
        <w:spacing w:after="0" w:line="240" w:lineRule="auto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br/>
      </w:r>
      <w:r w:rsidR="007A01CC" w:rsidRPr="007A01CC">
        <w:rPr>
          <w:rFonts w:ascii="Graphik Regular" w:hAnsi="Graphik Regular"/>
          <w:lang w:val="de-DE"/>
        </w:rPr>
        <w:t xml:space="preserve">Anmeldeschluss </w:t>
      </w:r>
      <w:r w:rsidR="00CA5DD9">
        <w:rPr>
          <w:rFonts w:ascii="Graphik Regular" w:hAnsi="Graphik Regular"/>
          <w:lang w:val="de-DE"/>
        </w:rPr>
        <w:t>26.02</w:t>
      </w:r>
      <w:r w:rsidR="00332949">
        <w:rPr>
          <w:rFonts w:ascii="Graphik Regular" w:hAnsi="Graphik Regular"/>
          <w:lang w:val="de-DE"/>
        </w:rPr>
        <w:t>.2025</w:t>
      </w:r>
      <w:r w:rsidR="007A01CC" w:rsidRPr="00FF63C6">
        <w:rPr>
          <w:rFonts w:ascii="Graphik Regular" w:hAnsi="Graphik Regular"/>
          <w:lang w:val="de-DE"/>
        </w:rPr>
        <w:br/>
        <w:t>Zeit: 10:00 – 18:00 Uhr</w:t>
      </w:r>
    </w:p>
    <w:p w14:paraId="50EB127A" w14:textId="77777777" w:rsidR="007A01CC" w:rsidRDefault="00000000" w:rsidP="007A01CC">
      <w:pPr>
        <w:spacing w:after="0" w:line="240" w:lineRule="auto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br/>
        <w:t xml:space="preserve">Ort: </w:t>
      </w:r>
      <w:proofErr w:type="spellStart"/>
      <w:r w:rsidRPr="00FF63C6">
        <w:rPr>
          <w:rFonts w:ascii="Graphik Regular" w:hAnsi="Graphik Regular"/>
          <w:lang w:val="de-DE"/>
        </w:rPr>
        <w:t>Athanor</w:t>
      </w:r>
      <w:proofErr w:type="spellEnd"/>
      <w:r w:rsidRPr="00FF63C6">
        <w:rPr>
          <w:rFonts w:ascii="Graphik Regular" w:hAnsi="Graphik Regular"/>
          <w:lang w:val="de-DE"/>
        </w:rPr>
        <w:t xml:space="preserve"> Akademie</w:t>
      </w:r>
    </w:p>
    <w:p w14:paraId="21E6C458" w14:textId="77777777" w:rsidR="007A01CC" w:rsidRDefault="00000000" w:rsidP="007A01CC">
      <w:pPr>
        <w:spacing w:after="0" w:line="240" w:lineRule="auto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 xml:space="preserve">Schulbergstr. </w:t>
      </w:r>
      <w:r w:rsidRPr="007A01CC">
        <w:rPr>
          <w:rFonts w:ascii="Graphik Regular" w:hAnsi="Graphik Regular"/>
          <w:lang w:val="de-DE"/>
        </w:rPr>
        <w:t>3</w:t>
      </w:r>
      <w:r w:rsidR="007A01CC">
        <w:rPr>
          <w:rFonts w:ascii="Graphik Regular" w:hAnsi="Graphik Regular"/>
          <w:lang w:val="de-DE"/>
        </w:rPr>
        <w:t>0</w:t>
      </w:r>
    </w:p>
    <w:p w14:paraId="3A824CCA" w14:textId="2D072C93" w:rsidR="00334132" w:rsidRPr="007A01CC" w:rsidRDefault="00000000" w:rsidP="007A01CC">
      <w:pPr>
        <w:spacing w:after="0" w:line="240" w:lineRule="auto"/>
        <w:rPr>
          <w:rFonts w:ascii="Graphik Regular" w:hAnsi="Graphik Regular"/>
          <w:lang w:val="de-DE"/>
        </w:rPr>
      </w:pPr>
      <w:r w:rsidRPr="007A01CC">
        <w:rPr>
          <w:rFonts w:ascii="Graphik Regular" w:hAnsi="Graphik Regular"/>
          <w:lang w:val="de-DE"/>
        </w:rPr>
        <w:t>94034 Passau</w:t>
      </w:r>
      <w:r w:rsidRPr="007A01CC">
        <w:rPr>
          <w:rFonts w:ascii="Graphik Regular" w:hAnsi="Graphik Regular"/>
          <w:lang w:val="de-DE"/>
        </w:rPr>
        <w:br/>
      </w:r>
      <w:r w:rsidRPr="007A01CC">
        <w:rPr>
          <w:rFonts w:ascii="Graphik Regular" w:hAnsi="Graphik Regular"/>
          <w:lang w:val="de-DE"/>
        </w:rPr>
        <w:br/>
      </w:r>
    </w:p>
    <w:p w14:paraId="1E53C48D" w14:textId="0EA81A03" w:rsidR="007A01CC" w:rsidRDefault="00000000" w:rsidP="007A01CC">
      <w:pPr>
        <w:pStyle w:val="berschrift2"/>
        <w:rPr>
          <w:rFonts w:ascii="Graphik Regular" w:hAnsi="Graphik Regular"/>
        </w:rPr>
      </w:pPr>
      <w:proofErr w:type="spellStart"/>
      <w:r w:rsidRPr="00FF63C6">
        <w:rPr>
          <w:rFonts w:ascii="Graphik Regular" w:hAnsi="Graphik Regular"/>
        </w:rPr>
        <w:t>Persönliche</w:t>
      </w:r>
      <w:proofErr w:type="spellEnd"/>
      <w:r w:rsidRPr="00FF63C6">
        <w:rPr>
          <w:rFonts w:ascii="Graphik Regular" w:hAnsi="Graphik Regular"/>
        </w:rPr>
        <w:t xml:space="preserve"> Angaben</w:t>
      </w:r>
    </w:p>
    <w:p w14:paraId="64461528" w14:textId="77777777" w:rsidR="007A01CC" w:rsidRPr="007A01CC" w:rsidRDefault="007A01CC" w:rsidP="007A01CC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0"/>
        <w:gridCol w:w="5830"/>
      </w:tblGrid>
      <w:tr w:rsidR="00334132" w:rsidRPr="00FF63C6" w14:paraId="4F8C660E" w14:textId="77777777" w:rsidTr="00FF63C6">
        <w:tc>
          <w:tcPr>
            <w:tcW w:w="2802" w:type="dxa"/>
          </w:tcPr>
          <w:p w14:paraId="3755E4C9" w14:textId="77777777" w:rsidR="00334132" w:rsidRPr="00FF63C6" w:rsidRDefault="00000000">
            <w:pPr>
              <w:rPr>
                <w:rFonts w:ascii="Graphik Regular" w:hAnsi="Graphik Regular"/>
              </w:rPr>
            </w:pPr>
            <w:proofErr w:type="spellStart"/>
            <w:r w:rsidRPr="00FF63C6">
              <w:rPr>
                <w:rFonts w:ascii="Graphik Regular" w:hAnsi="Graphik Regular"/>
              </w:rPr>
              <w:t>Vorname</w:t>
            </w:r>
            <w:proofErr w:type="spellEnd"/>
            <w:r w:rsidRPr="00FF63C6">
              <w:rPr>
                <w:rFonts w:ascii="Graphik Regular" w:hAnsi="Graphik Regular"/>
              </w:rPr>
              <w:t>:</w:t>
            </w:r>
          </w:p>
        </w:tc>
        <w:tc>
          <w:tcPr>
            <w:tcW w:w="5838" w:type="dxa"/>
          </w:tcPr>
          <w:p w14:paraId="7536BA0C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76915294" w14:textId="77777777" w:rsidTr="00FF63C6">
        <w:tc>
          <w:tcPr>
            <w:tcW w:w="2802" w:type="dxa"/>
          </w:tcPr>
          <w:p w14:paraId="5833FF20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Nachname:</w:t>
            </w:r>
          </w:p>
        </w:tc>
        <w:tc>
          <w:tcPr>
            <w:tcW w:w="5838" w:type="dxa"/>
          </w:tcPr>
          <w:p w14:paraId="5DCF58DF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3AAE96A9" w14:textId="77777777" w:rsidTr="00FF63C6">
        <w:tc>
          <w:tcPr>
            <w:tcW w:w="2802" w:type="dxa"/>
          </w:tcPr>
          <w:p w14:paraId="4019E35D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Geburtsdatum:</w:t>
            </w:r>
          </w:p>
        </w:tc>
        <w:tc>
          <w:tcPr>
            <w:tcW w:w="5838" w:type="dxa"/>
          </w:tcPr>
          <w:p w14:paraId="3C343A55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0436C655" w14:textId="77777777" w:rsidTr="00FF63C6">
        <w:tc>
          <w:tcPr>
            <w:tcW w:w="2802" w:type="dxa"/>
          </w:tcPr>
          <w:p w14:paraId="56D6ABAF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Alter:</w:t>
            </w:r>
          </w:p>
        </w:tc>
        <w:tc>
          <w:tcPr>
            <w:tcW w:w="5838" w:type="dxa"/>
          </w:tcPr>
          <w:p w14:paraId="04852DB2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39061CFE" w14:textId="77777777" w:rsidTr="00FF63C6">
        <w:tc>
          <w:tcPr>
            <w:tcW w:w="2802" w:type="dxa"/>
          </w:tcPr>
          <w:p w14:paraId="446354FD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Adresse:</w:t>
            </w:r>
          </w:p>
        </w:tc>
        <w:tc>
          <w:tcPr>
            <w:tcW w:w="5838" w:type="dxa"/>
          </w:tcPr>
          <w:p w14:paraId="31C04AE6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099077F3" w14:textId="77777777" w:rsidTr="00FF63C6">
        <w:tc>
          <w:tcPr>
            <w:tcW w:w="2802" w:type="dxa"/>
          </w:tcPr>
          <w:p w14:paraId="3A930208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Stadt:</w:t>
            </w:r>
          </w:p>
        </w:tc>
        <w:tc>
          <w:tcPr>
            <w:tcW w:w="5838" w:type="dxa"/>
          </w:tcPr>
          <w:p w14:paraId="34C1CADE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356CAEED" w14:textId="77777777" w:rsidTr="00FF63C6">
        <w:tc>
          <w:tcPr>
            <w:tcW w:w="2802" w:type="dxa"/>
          </w:tcPr>
          <w:p w14:paraId="06565BD4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Postleitzahl:</w:t>
            </w:r>
          </w:p>
        </w:tc>
        <w:tc>
          <w:tcPr>
            <w:tcW w:w="5838" w:type="dxa"/>
          </w:tcPr>
          <w:p w14:paraId="3A0D907C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110892D9" w14:textId="77777777" w:rsidTr="00FF63C6">
        <w:tc>
          <w:tcPr>
            <w:tcW w:w="2802" w:type="dxa"/>
          </w:tcPr>
          <w:p w14:paraId="257F97AF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Telefon:</w:t>
            </w:r>
          </w:p>
        </w:tc>
        <w:tc>
          <w:tcPr>
            <w:tcW w:w="5838" w:type="dxa"/>
          </w:tcPr>
          <w:p w14:paraId="2AEAE965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  <w:tr w:rsidR="00334132" w:rsidRPr="00FF63C6" w14:paraId="66353B83" w14:textId="77777777" w:rsidTr="00FF63C6">
        <w:tc>
          <w:tcPr>
            <w:tcW w:w="2802" w:type="dxa"/>
          </w:tcPr>
          <w:p w14:paraId="10F6496E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>Email:</w:t>
            </w:r>
          </w:p>
        </w:tc>
        <w:tc>
          <w:tcPr>
            <w:tcW w:w="5838" w:type="dxa"/>
          </w:tcPr>
          <w:p w14:paraId="536BB616" w14:textId="77777777" w:rsidR="00334132" w:rsidRPr="00FF63C6" w:rsidRDefault="00000000">
            <w:pPr>
              <w:rPr>
                <w:rFonts w:ascii="Graphik Regular" w:hAnsi="Graphik Regular"/>
              </w:rPr>
            </w:pPr>
            <w:r w:rsidRPr="00FF63C6">
              <w:rPr>
                <w:rFonts w:ascii="Graphik Regular" w:hAnsi="Graphik Regular"/>
              </w:rPr>
              <w:t xml:space="preserve">                                                  </w:t>
            </w:r>
          </w:p>
        </w:tc>
      </w:tr>
    </w:tbl>
    <w:p w14:paraId="23390268" w14:textId="77777777" w:rsidR="00334132" w:rsidRPr="00FF63C6" w:rsidRDefault="00000000">
      <w:pPr>
        <w:pStyle w:val="berschrift2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Besondere Anforderungen (z.B. Allergien, vegetarische Ernährung, etc.)</w:t>
      </w:r>
    </w:p>
    <w:p w14:paraId="5D1E263F" w14:textId="32A8F6DE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________________________________________________________________________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___________________________</w:t>
      </w:r>
    </w:p>
    <w:p w14:paraId="68AE3040" w14:textId="3C37FEDB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_________________________________________________________________________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________________________</w:t>
      </w:r>
      <w:r w:rsidRPr="00FF63C6">
        <w:rPr>
          <w:rFonts w:ascii="Graphik Regular" w:hAnsi="Graphik Regular"/>
          <w:lang w:val="de-DE"/>
        </w:rPr>
        <w:t>__</w:t>
      </w:r>
    </w:p>
    <w:p w14:paraId="7D7E00A1" w14:textId="77777777" w:rsidR="00334132" w:rsidRPr="00FF63C6" w:rsidRDefault="00000000">
      <w:pPr>
        <w:pStyle w:val="berschrift2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Zustimmungserklärung</w:t>
      </w:r>
    </w:p>
    <w:p w14:paraId="65EB2A94" w14:textId="70727373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br/>
        <w:t xml:space="preserve">Hiermit melde ich mich verbindlich zum kostenfreien Regie Workshop am </w:t>
      </w:r>
      <w:r w:rsidR="007A01CC">
        <w:rPr>
          <w:rFonts w:ascii="Graphik Regular" w:hAnsi="Graphik Regular"/>
          <w:lang w:val="de-DE"/>
        </w:rPr>
        <w:t>oben angekreuztem Datum an</w:t>
      </w:r>
      <w:r w:rsidRPr="00FF63C6">
        <w:rPr>
          <w:rFonts w:ascii="Graphik Regular" w:hAnsi="Graphik Regular"/>
          <w:lang w:val="de-DE"/>
        </w:rPr>
        <w:t xml:space="preserve"> der </w:t>
      </w:r>
      <w:proofErr w:type="spellStart"/>
      <w:r w:rsidRPr="00FF63C6">
        <w:rPr>
          <w:rFonts w:ascii="Graphik Regular" w:hAnsi="Graphik Regular"/>
          <w:lang w:val="de-DE"/>
        </w:rPr>
        <w:t>Athanor</w:t>
      </w:r>
      <w:proofErr w:type="spellEnd"/>
      <w:r w:rsidRPr="00FF63C6">
        <w:rPr>
          <w:rFonts w:ascii="Graphik Regular" w:hAnsi="Graphik Regular"/>
          <w:lang w:val="de-DE"/>
        </w:rPr>
        <w:t xml:space="preserve"> Akademie an.</w:t>
      </w:r>
      <w:r w:rsidRPr="00FF63C6">
        <w:rPr>
          <w:rFonts w:ascii="Graphik Regular" w:hAnsi="Graphik Regular"/>
          <w:lang w:val="de-DE"/>
        </w:rPr>
        <w:br/>
      </w:r>
      <w:r w:rsidRPr="00FF63C6">
        <w:rPr>
          <w:rFonts w:ascii="Graphik Regular" w:hAnsi="Graphik Regular"/>
          <w:lang w:val="de-DE"/>
        </w:rPr>
        <w:br/>
        <w:t>- Ich bestätige, dass ich zwischen 18 und 24 Jahre alt bin.</w:t>
      </w:r>
      <w:r w:rsidRPr="00FF63C6">
        <w:rPr>
          <w:rFonts w:ascii="Graphik Regular" w:hAnsi="Graphik Regular"/>
          <w:lang w:val="de-DE"/>
        </w:rPr>
        <w:br/>
        <w:t>- Ich bin damit einverstanden, dass meine persönlichen Daten für die Organisation des Workshops verwendet werden.</w:t>
      </w:r>
      <w:r w:rsidRPr="00FF63C6">
        <w:rPr>
          <w:rFonts w:ascii="Graphik Regular" w:hAnsi="Graphik Regular"/>
          <w:lang w:val="de-DE"/>
        </w:rPr>
        <w:br/>
      </w:r>
      <w:r w:rsidRPr="00FF63C6">
        <w:rPr>
          <w:rFonts w:ascii="Graphik Regular" w:hAnsi="Graphik Regular"/>
          <w:lang w:val="de-DE"/>
        </w:rPr>
        <w:br/>
      </w:r>
      <w:r w:rsidRPr="00FF63C6">
        <w:rPr>
          <w:rFonts w:ascii="Graphik Regular" w:hAnsi="Graphik Regular"/>
          <w:lang w:val="de-DE"/>
        </w:rPr>
        <w:lastRenderedPageBreak/>
        <w:t>Datum: _____________________________</w:t>
      </w:r>
      <w:r w:rsidR="00FF63C6" w:rsidRPr="00FF63C6">
        <w:rPr>
          <w:rFonts w:ascii="Graphik Regular" w:hAnsi="Graphik Regular"/>
          <w:lang w:val="de-DE"/>
        </w:rPr>
        <w:t>_____________</w:t>
      </w:r>
      <w:r w:rsidRPr="00FF63C6">
        <w:rPr>
          <w:rFonts w:ascii="Graphik Regular" w:hAnsi="Graphik Regular"/>
          <w:lang w:val="de-DE"/>
        </w:rPr>
        <w:br/>
      </w:r>
      <w:r w:rsidRPr="00FF63C6">
        <w:rPr>
          <w:rFonts w:ascii="Graphik Regular" w:hAnsi="Graphik Regular"/>
          <w:lang w:val="de-DE"/>
        </w:rPr>
        <w:br/>
        <w:t>Unterschrift: _____________________________</w:t>
      </w:r>
      <w:r w:rsidR="00FF63C6" w:rsidRPr="00FF63C6">
        <w:rPr>
          <w:rFonts w:ascii="Graphik Regular" w:hAnsi="Graphik Regular"/>
          <w:lang w:val="de-DE"/>
        </w:rPr>
        <w:t>______</w:t>
      </w:r>
      <w:r w:rsidRPr="00FF63C6">
        <w:rPr>
          <w:rFonts w:ascii="Graphik Regular" w:hAnsi="Graphik Regular"/>
          <w:lang w:val="de-DE"/>
        </w:rPr>
        <w:br/>
      </w:r>
    </w:p>
    <w:p w14:paraId="09CD66FB" w14:textId="0305CE7E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br/>
        <w:t xml:space="preserve">Bitte senden Sie das ausgefüllte Formular per </w:t>
      </w:r>
      <w:r w:rsidR="007A01CC" w:rsidRPr="00FF63C6">
        <w:rPr>
          <w:rFonts w:ascii="Graphik Regular" w:hAnsi="Graphik Regular"/>
          <w:lang w:val="de-DE"/>
        </w:rPr>
        <w:t>E-Mail</w:t>
      </w:r>
      <w:r w:rsidRPr="00FF63C6">
        <w:rPr>
          <w:rFonts w:ascii="Graphik Regular" w:hAnsi="Graphik Regular"/>
          <w:lang w:val="de-DE"/>
        </w:rPr>
        <w:t xml:space="preserve"> an </w:t>
      </w:r>
      <w:r w:rsidR="00FF63C6">
        <w:rPr>
          <w:rFonts w:ascii="Graphik Regular" w:hAnsi="Graphik Regular"/>
          <w:lang w:val="de-DE"/>
        </w:rPr>
        <w:t>sekretaria</w:t>
      </w:r>
      <w:r w:rsidR="007A01CC">
        <w:rPr>
          <w:rFonts w:ascii="Graphik Regular" w:hAnsi="Graphik Regular"/>
          <w:lang w:val="de-DE"/>
        </w:rPr>
        <w:t>t</w:t>
      </w:r>
      <w:r w:rsidR="00FF63C6">
        <w:rPr>
          <w:rFonts w:ascii="Graphik Regular" w:hAnsi="Graphik Regular"/>
          <w:lang w:val="de-DE"/>
        </w:rPr>
        <w:t>@athanor.de</w:t>
      </w:r>
      <w:r w:rsidRPr="00FF63C6">
        <w:rPr>
          <w:rFonts w:ascii="Graphik Regular" w:hAnsi="Graphik Regular"/>
          <w:lang w:val="de-DE"/>
        </w:rPr>
        <w:t xml:space="preserve"> </w:t>
      </w:r>
      <w:r w:rsidRPr="00FF63C6">
        <w:rPr>
          <w:rFonts w:ascii="Graphik Regular" w:hAnsi="Graphik Regular"/>
          <w:lang w:val="de-DE"/>
        </w:rPr>
        <w:br/>
      </w:r>
      <w:proofErr w:type="spellStart"/>
      <w:r w:rsidRPr="00FF63C6">
        <w:rPr>
          <w:rFonts w:ascii="Graphik Regular" w:hAnsi="Graphik Regular"/>
          <w:lang w:val="de-DE"/>
        </w:rPr>
        <w:t>Athanor</w:t>
      </w:r>
      <w:proofErr w:type="spellEnd"/>
      <w:r w:rsidRPr="00FF63C6">
        <w:rPr>
          <w:rFonts w:ascii="Graphik Regular" w:hAnsi="Graphik Regular"/>
          <w:lang w:val="de-DE"/>
        </w:rPr>
        <w:t xml:space="preserve"> Akademie</w:t>
      </w:r>
      <w:r w:rsidRPr="00FF63C6">
        <w:rPr>
          <w:rFonts w:ascii="Graphik Regular" w:hAnsi="Graphik Regular"/>
          <w:lang w:val="de-DE"/>
        </w:rPr>
        <w:br/>
        <w:t>Schulbergstr. 30</w:t>
      </w:r>
      <w:r w:rsidRPr="00FF63C6">
        <w:rPr>
          <w:rFonts w:ascii="Graphik Regular" w:hAnsi="Graphik Regular"/>
          <w:lang w:val="de-DE"/>
        </w:rPr>
        <w:br/>
        <w:t>94034 Passau</w:t>
      </w:r>
      <w:r w:rsidRPr="00FF63C6">
        <w:rPr>
          <w:rFonts w:ascii="Graphik Regular" w:hAnsi="Graphik Regular"/>
          <w:lang w:val="de-DE"/>
        </w:rPr>
        <w:br/>
      </w:r>
      <w:r w:rsidRPr="00FF63C6">
        <w:rPr>
          <w:rFonts w:ascii="Graphik Regular" w:hAnsi="Graphik Regular"/>
          <w:lang w:val="de-DE"/>
        </w:rPr>
        <w:br/>
        <w:t>Für Rückfragen stehen wir Ihnen gerne zur Verfügung:</w:t>
      </w:r>
      <w:r w:rsidRPr="00FF63C6">
        <w:rPr>
          <w:rFonts w:ascii="Graphik Regular" w:hAnsi="Graphik Regular"/>
          <w:lang w:val="de-DE"/>
        </w:rPr>
        <w:br/>
        <w:t xml:space="preserve">- Telefon: </w:t>
      </w:r>
      <w:r w:rsidR="007A01CC">
        <w:rPr>
          <w:rFonts w:ascii="Graphik Regular" w:hAnsi="Graphik Regular"/>
          <w:lang w:val="de-DE"/>
        </w:rPr>
        <w:t>0851-9660920</w:t>
      </w:r>
      <w:r w:rsidRPr="00FF63C6">
        <w:rPr>
          <w:rFonts w:ascii="Graphik Regular" w:hAnsi="Graphik Regular"/>
          <w:lang w:val="de-DE"/>
        </w:rPr>
        <w:br/>
        <w:t xml:space="preserve">- </w:t>
      </w:r>
      <w:proofErr w:type="gramStart"/>
      <w:r w:rsidRPr="00FF63C6">
        <w:rPr>
          <w:rFonts w:ascii="Graphik Regular" w:hAnsi="Graphik Regular"/>
          <w:lang w:val="de-DE"/>
        </w:rPr>
        <w:t>Email</w:t>
      </w:r>
      <w:proofErr w:type="gramEnd"/>
      <w:r w:rsidRPr="00FF63C6">
        <w:rPr>
          <w:rFonts w:ascii="Graphik Regular" w:hAnsi="Graphik Regular"/>
          <w:lang w:val="de-DE"/>
        </w:rPr>
        <w:t xml:space="preserve">: </w:t>
      </w:r>
      <w:r w:rsidR="007A01CC">
        <w:rPr>
          <w:rFonts w:ascii="Graphik Regular" w:hAnsi="Graphik Regular"/>
          <w:lang w:val="de-DE"/>
        </w:rPr>
        <w:t>sekretariat@athanor.de</w:t>
      </w:r>
      <w:r w:rsidRPr="00FF63C6">
        <w:rPr>
          <w:rFonts w:ascii="Graphik Regular" w:hAnsi="Graphik Regular"/>
          <w:lang w:val="de-DE"/>
        </w:rPr>
        <w:br/>
      </w:r>
    </w:p>
    <w:p w14:paraId="27F45E49" w14:textId="77777777" w:rsidR="00334132" w:rsidRPr="00FF63C6" w:rsidRDefault="00000000">
      <w:pPr>
        <w:pStyle w:val="berschrift2"/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Zusätzliche Fragen</w:t>
      </w:r>
    </w:p>
    <w:p w14:paraId="64D1EBB6" w14:textId="77777777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1. Was waren deine bisherigen Berührungspunkte mit Theater, Film oder Regie?</w:t>
      </w:r>
    </w:p>
    <w:p w14:paraId="644C931C" w14:textId="63443459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_________________________________________________________________________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</w:t>
      </w:r>
      <w:r w:rsidRPr="00FF63C6">
        <w:rPr>
          <w:rFonts w:ascii="Graphik Regular" w:hAnsi="Graphik Regular"/>
          <w:lang w:val="de-DE"/>
        </w:rPr>
        <w:t>__</w:t>
      </w:r>
    </w:p>
    <w:p w14:paraId="68B48BE3" w14:textId="0276AC29" w:rsidR="00334132" w:rsidRPr="00FF63C6" w:rsidRDefault="00FF63C6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________________________________________________________________________________________________</w:t>
      </w:r>
    </w:p>
    <w:p w14:paraId="716760D3" w14:textId="4DA2E568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</w:t>
      </w:r>
      <w:r w:rsidRPr="00FF63C6">
        <w:rPr>
          <w:rFonts w:ascii="Graphik Regular" w:hAnsi="Graphik Regular"/>
          <w:lang w:val="de-DE"/>
        </w:rPr>
        <w:t>______</w:t>
      </w:r>
    </w:p>
    <w:p w14:paraId="25FA64EE" w14:textId="77777777" w:rsidR="00334132" w:rsidRPr="00FF63C6" w:rsidRDefault="00000000">
      <w:pPr>
        <w:rPr>
          <w:rFonts w:ascii="Graphik Regular" w:hAnsi="Graphik Regular"/>
          <w:lang w:val="de-DE"/>
        </w:rPr>
      </w:pPr>
      <w:r w:rsidRPr="00FF63C6">
        <w:rPr>
          <w:rFonts w:ascii="Graphik Regular" w:hAnsi="Graphik Regular"/>
          <w:lang w:val="de-DE"/>
        </w:rPr>
        <w:t>2. Wie bist du auf uns aufmerksam geworden?</w:t>
      </w:r>
    </w:p>
    <w:p w14:paraId="11FED60E" w14:textId="4AA8E373" w:rsidR="00334132" w:rsidRPr="00FF63C6" w:rsidRDefault="00000000">
      <w:pPr>
        <w:rPr>
          <w:rFonts w:ascii="Graphik Regular" w:hAnsi="Graphik Regular"/>
        </w:rPr>
      </w:pPr>
      <w:r w:rsidRPr="00FF63C6">
        <w:rPr>
          <w:rFonts w:ascii="Graphik Regular" w:hAnsi="Graphik Regular"/>
        </w:rPr>
        <w:t>___________________________________________________________________________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</w:t>
      </w:r>
    </w:p>
    <w:p w14:paraId="78669785" w14:textId="7766CCF8" w:rsidR="00334132" w:rsidRPr="00FF63C6" w:rsidRDefault="00000000">
      <w:pPr>
        <w:rPr>
          <w:rFonts w:ascii="Graphik Regular" w:hAnsi="Graphik Regular"/>
        </w:rPr>
      </w:pPr>
      <w:r w:rsidRPr="00FF63C6">
        <w:rPr>
          <w:rFonts w:ascii="Graphik Regular" w:hAnsi="Graphik Regular"/>
        </w:rPr>
        <w:t>_______________________________________________________________________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</w:t>
      </w:r>
      <w:r w:rsidRPr="00FF63C6">
        <w:rPr>
          <w:rFonts w:ascii="Graphik Regular" w:hAnsi="Graphik Regular"/>
        </w:rPr>
        <w:t>____</w:t>
      </w:r>
    </w:p>
    <w:p w14:paraId="12CFD19D" w14:textId="7EA333D2" w:rsidR="00334132" w:rsidRPr="00FF63C6" w:rsidRDefault="00000000">
      <w:pPr>
        <w:rPr>
          <w:rFonts w:ascii="Graphik Regular" w:hAnsi="Graphik Regular"/>
        </w:rPr>
      </w:pPr>
      <w:r w:rsidRPr="00FF63C6">
        <w:rPr>
          <w:rFonts w:ascii="Graphik Regular" w:hAnsi="Graphik Regular"/>
        </w:rPr>
        <w:t>___________________________________________________________________</w:t>
      </w:r>
      <w:r w:rsidR="00FF63C6" w:rsidRPr="00FF63C6">
        <w:rPr>
          <w:rFonts w:ascii="Graphik Regular" w:hAnsi="Graphik Regular"/>
          <w:lang w:val="de-DE"/>
        </w:rPr>
        <w:t>_____________________</w:t>
      </w:r>
      <w:r w:rsidRPr="00FF63C6">
        <w:rPr>
          <w:rFonts w:ascii="Graphik Regular" w:hAnsi="Graphik Regular"/>
        </w:rPr>
        <w:t>________</w:t>
      </w:r>
    </w:p>
    <w:sectPr w:rsidR="00334132" w:rsidRPr="00FF63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raphik Regular">
    <w:panose1 w:val="020B0604020202020204"/>
    <w:charset w:val="00"/>
    <w:family w:val="swiss"/>
    <w:notTrueType/>
    <w:pitch w:val="variable"/>
    <w:sig w:usb0="A000002F" w:usb1="4000045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891553">
    <w:abstractNumId w:val="8"/>
  </w:num>
  <w:num w:numId="2" w16cid:durableId="1512060574">
    <w:abstractNumId w:val="6"/>
  </w:num>
  <w:num w:numId="3" w16cid:durableId="1959754252">
    <w:abstractNumId w:val="5"/>
  </w:num>
  <w:num w:numId="4" w16cid:durableId="1892842510">
    <w:abstractNumId w:val="4"/>
  </w:num>
  <w:num w:numId="5" w16cid:durableId="1766073191">
    <w:abstractNumId w:val="7"/>
  </w:num>
  <w:num w:numId="6" w16cid:durableId="1524443164">
    <w:abstractNumId w:val="3"/>
  </w:num>
  <w:num w:numId="7" w16cid:durableId="1408923147">
    <w:abstractNumId w:val="2"/>
  </w:num>
  <w:num w:numId="8" w16cid:durableId="1567372779">
    <w:abstractNumId w:val="1"/>
  </w:num>
  <w:num w:numId="9" w16cid:durableId="20046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2949"/>
    <w:rsid w:val="00334132"/>
    <w:rsid w:val="006C437B"/>
    <w:rsid w:val="007A01CC"/>
    <w:rsid w:val="00AA1D8D"/>
    <w:rsid w:val="00B22306"/>
    <w:rsid w:val="00B47730"/>
    <w:rsid w:val="00C620D7"/>
    <w:rsid w:val="00CA5DD9"/>
    <w:rsid w:val="00CB0664"/>
    <w:rsid w:val="00CF6B2D"/>
    <w:rsid w:val="00D6277B"/>
    <w:rsid w:val="00FC693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352FD"/>
  <w14:defaultImageDpi w14:val="300"/>
  <w15:docId w15:val="{B5CD0E93-A429-0C49-A336-8684A99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Stefan Brennecke</cp:lastModifiedBy>
  <cp:revision>2</cp:revision>
  <dcterms:created xsi:type="dcterms:W3CDTF">2025-01-21T10:57:00Z</dcterms:created>
  <dcterms:modified xsi:type="dcterms:W3CDTF">2025-01-21T10:57:00Z</dcterms:modified>
  <cp:category/>
</cp:coreProperties>
</file>